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д.117 кв.29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Дьякова Н.В.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0695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A385-AAE9-46F4-8D96-AD01AE65D30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